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书名：新中国职业教育发展历程</w:t>
      </w:r>
    </w:p>
    <w:p>
      <w:r>
        <w:t>作者：申家龙编著</w:t>
      </w:r>
    </w:p>
    <w:p>
      <w:r>
        <w:t>出版社：西安：西安地图出版社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新中国职业教育发展历程 评论地址：https://www.jiaokey.com/book/detail/12290882.html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