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书名：WISTAR大鼠解剖图谱</w:t>
      </w:r>
    </w:p>
    <w:p>
      <w:r>
        <w:t>作者：王增涛…等主编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WISTAR大鼠解剖图谱 评论地址：https://www.jiaokey.com/book/detail/12290861.html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