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教育资源配置中的政府与市场  基于中国现状的分析</w:t>
      </w:r>
    </w:p>
    <w:p>
      <w:r>
        <w:rPr>
          <w:rFonts w:ascii="宋体" w:hAnsi="宋体" w:eastAsia="宋体"/>
          <w:sz w:val="24"/>
        </w:rPr>
        <w:t>旷乾著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教育资源配置中的政府与市场  基于中国现状的分析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本书出售、求购地址：https://www.jiaokey.com/book/detail/12290858.html</w:t>
      </w:r>
    </w:p>
    <w:p>
      <w:r>
        <w:t>更多相关图书推荐：https://www.jiaokey.com</w:t>
      </w:r>
    </w:p>
    <w:p>
      <w:r>
        <w:t>旷乾著 其他作品：https://www.jiaokey.com/tag/旷乾著.html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关键词搜索：https://www.jiaokey.com/tag/教育资源配置中的政府与市场  基于中国现状的分析.html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