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佛学理论文本与佛教符号行为  由塑造论哲学视角看过去的佛学、佛教及佛界、佛事</w:t>
      </w:r>
    </w:p>
    <w:p>
      <w:r>
        <w:rPr>
          <w:rFonts w:ascii="宋体" w:hAnsi="宋体" w:eastAsia="宋体"/>
          <w:sz w:val="24"/>
        </w:rPr>
        <w:t>张全新著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佛学理论文本与佛教符号行为  由塑造论哲学视角看过去的佛学、佛教及佛界、佛事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本书出售、求购地址：https://www.jiaokey.com/book/detail/12290852.html</w:t>
      </w:r>
    </w:p>
    <w:p>
      <w:r>
        <w:t>更多相关图书推荐：https://www.jiaokey.com</w:t>
      </w:r>
    </w:p>
    <w:p>
      <w:r>
        <w:t>张全新著 其他作品：https://www.jiaokey.com/tag/张全新著.html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关键词搜索：https://www.jiaokey.com/tag/佛学理论文本与佛教符号行为  由塑造论哲学视角看过去的佛学、佛教及佛界、佛事.html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