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书名：临清之星  临清名企名产</w:t>
      </w:r>
    </w:p>
    <w:p>
      <w:r>
        <w:t>作者：王晓华，蒋保江主编</w:t>
      </w:r>
    </w:p>
    <w:p>
      <w:r>
        <w:t>出版社：济南:山东友谊出版社,2008.11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临清之星  临清名企名产 评论地址：https://www.jiaokey.com/book/detail/12290851.html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