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口译进阶教程专业交传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口译进阶教程专业交传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本书出售、求购地址：https://www.jiaokey.com/book/detail/12290833.html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关键词搜索：https://www.jiaokey.com/tag/口译进阶教程专业交传.html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