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魅力金都  首届“中国金都杯”全国摄影作品收藏展入选作品集</w:t>
      </w:r>
    </w:p>
    <w:p>
      <w:r>
        <w:rPr>
          <w:rFonts w:ascii="宋体" w:hAnsi="宋体" w:eastAsia="宋体"/>
          <w:sz w:val="24"/>
        </w:rPr>
        <w:t>招远市委宣传部编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魅力金都  首届“中国金都杯”全国摄影作品收藏展入选作品集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本书出售、求购地址：https://www.jiaokey.com/book/detail/12290828.html</w:t>
      </w:r>
    </w:p>
    <w:p>
      <w:r>
        <w:t>更多相关图书推荐：https://www.jiaokey.com</w:t>
      </w:r>
    </w:p>
    <w:p>
      <w:r>
        <w:t>招远市委宣传部编 其他作品：https://www.jiaokey.com/tag/招远市委宣传部编.html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关键词搜索：https://www.jiaokey.com/tag/魅力金都  首届“中国金都杯”全国摄影作品收藏展入选作品集.html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