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一年级  上  吉林版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一年级  上  吉林版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本书出售、求购地址：https://www.jiaokey.com/book/detail/12290771.html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