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五年级  上  青岛版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五年级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本书出售、求购地址：https://www.jiaokey.com/book/detail/12290767.html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