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数学  四年级  上  青岛版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数学  四年级  上  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本书出售、求购地址：https://www.jiaokey.com/book/detail/12290763.html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