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让孩子受益一生的中外励志故事100篇</w:t>
      </w:r>
    </w:p>
    <w:p>
      <w:r>
        <w:rPr>
          <w:rFonts w:ascii="宋体" w:hAnsi="宋体" w:eastAsia="宋体"/>
          <w:sz w:val="24"/>
        </w:rPr>
        <w:t>邹亮插图；西月图文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让孩子受益一生的中外励志故事100篇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邹亮插图；西月图文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四川出版集团，天地出版社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本书出售、求购地址：https://www.jiaokey.com/book/detail/12290733.html</w:t>
      </w:r>
    </w:p>
    <w:p>
      <w:r>
        <w:t>更多相关图书推荐：https://www.jiaokey.com</w:t>
      </w:r>
    </w:p>
    <w:p>
      <w:r>
        <w:t>邹亮插图；西月图文 其他作品：https://www.jiaokey.com/tag/邹亮插图；西月图文.html</w:t>
      </w:r>
    </w:p>
    <w:p>
      <w:r>
        <w:t>四川出版集团，天地出版社 出版图书：https://www.jiaokey.com/tag/四川出版集团，天地出版社.html</w:t>
      </w:r>
    </w:p>
    <w:p>
      <w:r>
        <w:t>关键词搜索：https://www.jiaokey.com/tag/让孩子受益一生的中外励志故事100篇.html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