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  广东教育出版社成立二十周年</w:t>
      </w:r>
    </w:p>
    <w:p>
      <w:r>
        <w:rPr>
          <w:rFonts w:ascii="宋体" w:hAnsi="宋体" w:eastAsia="宋体"/>
          <w:sz w:val="24"/>
        </w:rPr>
        <w:t>陈国梁等摄影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  广东教育出版社成立二十周年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陈国梁等摄影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本书出售、求购地址：https://www.jiaokey.com/book/detail/12290713.html</w:t>
      </w:r>
    </w:p>
    <w:p>
      <w:r>
        <w:t>更多相关图书推荐：https://www.jiaokey.com</w:t>
      </w:r>
    </w:p>
    <w:p>
      <w:r>
        <w:t>陈国梁等摄影 其他作品：https://www.jiaokey.com/tag/陈国梁等摄影.html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关键词搜索：https://www.jiaokey.com/tag/飞  广东教育出版社成立二十周年.html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