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书名：师范书法基础教程  必选本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师范书法基础教程  必选本 评论地址：https://www.jiaokey.com/book/detail/12290697.html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