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月涌大江流：武汉晚报  发展纪实</w:t>
      </w:r>
    </w:p>
    <w:p>
      <w:r>
        <w:rPr>
          <w:rFonts w:ascii="宋体" w:hAnsi="宋体" w:eastAsia="宋体"/>
          <w:sz w:val="24"/>
        </w:rPr>
        <w:t>武汉晚报社编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月涌大江流：武汉晚报  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报纸-新闻事业史-史料-武汉市-现代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本书出售、求购地址：https://www.jiaokey.com/book/detail/12290678.html</w:t>
      </w:r>
    </w:p>
    <w:p>
      <w:r>
        <w:t>更多相关图书推荐：https://www.jiaokey.com</w:t>
      </w:r>
    </w:p>
    <w:p>
      <w:r>
        <w:t>武汉晚报社编 其他作品：https://www.jiaokey.com/tag/武汉晚报社编.html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关键词搜索：https://www.jiaokey.com/tag/报纸-新闻事业史-史料-武汉市-现代.html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