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书名：五年建设  武汉市城市建设投资开发集团有限公司2002-2007年城市基础设施建设项目资料汇编</w:t>
      </w:r>
    </w:p>
    <w:p>
      <w:r>
        <w:t>作者：吴长均主编</w:t>
      </w:r>
    </w:p>
    <w:p>
      <w:r>
        <w:t>出版社：武汉：武汉出版社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五年建设  武汉市城市建设投资开发集团有限公司2002-2007年城市基础设施建设项目资料汇编 评论地址：https://www.jiaokey.com/book/detail/12290663.html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