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书名：创新武汉报告</w:t>
      </w:r>
    </w:p>
    <w:p>
      <w:r>
        <w:t>作者：武汉创新文化研究会组编；胡国璋主编</w:t>
      </w:r>
    </w:p>
    <w:p>
      <w:r>
        <w:t>出版社：武汉：武汉出版社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创新武汉报告 评论地址：https://www.jiaokey.com/book/detail/12290659.html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