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走在曲线的前面  证券技术分析的革命</w:t>
      </w:r>
    </w:p>
    <w:p>
      <w:r>
        <w:rPr>
          <w:rFonts w:ascii="宋体" w:hAnsi="宋体" w:eastAsia="宋体"/>
          <w:sz w:val="24"/>
        </w:rPr>
        <w:t>桑东亮著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走在曲线的前面  证券技术分析的革命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股票-证券投资-分析-股票-证券投资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本书出售、求购地址：https://www.jiaokey.com/book/detail/12290655.html</w:t>
      </w:r>
    </w:p>
    <w:p>
      <w:r>
        <w:t>更多相关图书推荐：https://www.jiaokey.com</w:t>
      </w:r>
    </w:p>
    <w:p>
      <w:r>
        <w:t>桑东亮著 其他作品：https://www.jiaokey.com/tag/桑东亮著.html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关键词搜索：https://www.jiaokey.com/tag/股票-证券投资-分析-股票-证券投资.html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