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审势与破局：大安防时代的企业发展模式</w:t>
      </w:r>
    </w:p>
    <w:p>
      <w:r>
        <w:rPr>
          <w:rFonts w:ascii="宋体" w:hAnsi="宋体" w:eastAsia="宋体"/>
          <w:sz w:val="24"/>
        </w:rPr>
        <w:t>曹国辉，刘立峰著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审势与破局：大安防时代的企业发展模式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曹国辉，刘立峰著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本书出售、求购地址：https://www.jiaokey.com/book/detail/12290615.html</w:t>
      </w:r>
    </w:p>
    <w:p>
      <w:r>
        <w:t>更多相关图书推荐：https://www.jiaokey.com</w:t>
      </w:r>
    </w:p>
    <w:p>
      <w:r>
        <w:t>曹国辉，刘立峰著 其他作品：https://www.jiaokey.com/tag/曹国辉，刘立峰著.html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关键词搜索：https://www.jiaokey.com/tag/审势与破局：大安防时代的企业发展模式.html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