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药物制剂技术专业指导性教学计划和教学大纲</w:t>
      </w:r>
    </w:p>
    <w:p>
      <w:r>
        <w:rPr>
          <w:rFonts w:ascii="宋体" w:hAnsi="宋体" w:eastAsia="宋体"/>
          <w:sz w:val="24"/>
        </w:rPr>
        <w:t>卫生部教材办公室，全国高职高专药品类专业教育教材建设指导委员会编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药物制剂技术专业指导性教学计划和教学大纲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卫生部教材办公室，全国高职高专药品类专业教育教材建设指导委员会编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本书出售、求购地址：https://www.jiaokey.com/book/detail/12290555.html</w:t>
      </w:r>
    </w:p>
    <w:p>
      <w:r>
        <w:t>更多相关图书推荐：https://www.jiaokey.com</w:t>
      </w:r>
    </w:p>
    <w:p>
      <w:r>
        <w:t>卫生部教材办公室，全国高职高专药品类专业教育教材建设指导委员会编 其他作品：https://www.jiaokey.com/tag/卫生部教材办公室，全国高职高专药品类专业教育教材建设指导委员会编.html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关键词搜索：https://www.jiaokey.com/tag/药物制剂技术专业指导性教学计划和教学大纲.html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