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南湖法学论衡  中南财经政法大学六十周年校庆法学论文集萃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南湖法学论衡  中南财经政法大学六十周年校庆法学论文集萃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本书出售、求购地址：https://www.jiaokey.com/book/detail/12290511.html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关键词搜索：https://www.jiaokey.com/tag/南湖法学论衡  中南财经政法大学六十周年校庆法学论文集萃.html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