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作者：谢昕，刘觉夫，王更生编著</w:t>
      </w:r>
    </w:p>
    <w:p>
      <w:r>
        <w:t>出版社：北京：北京邮电大学出版社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C++程序设计 评论地址：https://www.jiaokey.com/book/detail/12290504.html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