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书名：数控加工实训指导书</w:t>
      </w:r>
    </w:p>
    <w:p>
      <w:r>
        <w:t>作者：胡翔云，程洪涛主编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数控加工实训指导书 评论地址：https://www.jiaokey.com/book/detail/12290459.html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