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</w:t>
      </w:r>
    </w:p>
    <w:p>
      <w:r>
        <w:t>作者：王军，刘劲松主编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数控加工工艺 评论地址：https://www.jiaokey.com/book/detail/12290458.html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