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书名：履行承诺  云南省2005-2007年防治艾滋病人民战争经验集</w:t>
      </w:r>
    </w:p>
    <w:p>
      <w:r>
        <w:t>作者：王云生主编</w:t>
      </w:r>
    </w:p>
    <w:p>
      <w:r>
        <w:t>出版社：云南出版集团公司；云南人民出版社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履行承诺  云南省2005-2007年防治艾滋病人民战争经验集 评论地址：https://www.jiaokey.com/book/detail/12290449.html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