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书名：家庭用药须知</w:t>
      </w:r>
    </w:p>
    <w:p>
      <w:r>
        <w:t>作者：高广猷，余君培编著</w:t>
      </w:r>
    </w:p>
    <w:p>
      <w:r>
        <w:t>出版社：北京：海洋出版社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家庭用药须知 评论地址：https://www.jiaokey.com/book/detail/12290434.html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