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书名：产后轻松瘦身  杰姬·凯勒30日新妈妈形体恢复计划</w:t>
      </w:r>
    </w:p>
    <w:p>
      <w:r>
        <w:t>作者：（美）杰&lt;font color=Red&gt;姬&lt;/font&gt;·凯勒著；刘建芳译</w:t>
      </w:r>
    </w:p>
    <w:p>
      <w:r>
        <w:t>出版社：北京:群言出版社,2008.06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产后轻松瘦身  杰姬·凯勒30日新妈妈形体恢复计划 评论地址：https://www.jiaokey.com/book/detail/12290405.html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