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2005程序设计</w:t>
      </w:r>
    </w:p>
    <w:p>
      <w:r>
        <w:t>作者：何聚厚，马君亮，卢俊岭编著</w:t>
      </w:r>
    </w:p>
    <w:p>
      <w:r>
        <w:t>出版社：北京：高等教育出版社</w:t>
      </w:r>
    </w:p>
    <w:p>
      <w:r>
        <w:t>出版日期：2009.02</w:t>
      </w:r>
    </w:p>
    <w:p>
      <w:r>
        <w:t>总页数：297</w:t>
      </w:r>
    </w:p>
    <w:p>
      <w:r>
        <w:t>更多请访问教客网: www.jiaokey.com</w:t>
      </w:r>
    </w:p>
    <w:p>
      <w:r>
        <w:t>Visual Basic 2005程序设计 评论地址：https://www.jiaokey.com/book/detail/12290390.html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