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一学就会拌凉菜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一学就会拌凉菜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本书出售、求购地址：https://www.jiaokey.com/book/detail/12290355.html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关键词搜索：https://www.jiaokey.com/tag/一学就会拌凉菜.html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