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书名：豆粉妹妹的芒市美食探险  漫画芒市美食</w:t>
      </w:r>
    </w:p>
    <w:p>
      <w:r>
        <w:t>作者：马剑，罗宁主编</w:t>
      </w:r>
    </w:p>
    <w:p>
      <w:r>
        <w:t>出版社：昆明:云南美术出版社,2009.03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豆粉妹妹的芒市美食探险  漫画芒市美食 评论地址：https://www.jiaokey.com/book/detail/12290326.html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