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新世纪艺术教育新探索  纪念云南师范大学艺术学院建院十周年教师论文集</w:t>
      </w:r>
    </w:p>
    <w:p>
      <w:r>
        <w:rPr>
          <w:rFonts w:ascii="宋体" w:hAnsi="宋体" w:eastAsia="宋体"/>
          <w:sz w:val="24"/>
        </w:rPr>
        <w:t>施荣华，殷国聪主编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新世纪艺术教育新探索  纪念云南师范大学艺术学院建院十周年教师论文集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施荣华，殷国聪主编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本书出售、求购地址：https://www.jiaokey.com/book/detail/12290321.html</w:t>
      </w:r>
    </w:p>
    <w:p>
      <w:r>
        <w:t>更多相关图书推荐：https://www.jiaokey.com</w:t>
      </w:r>
    </w:p>
    <w:p>
      <w:r>
        <w:t>施荣华，殷国聪主编 其他作品：https://www.jiaokey.com/tag/施荣华，殷国聪主编.html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关键词搜索：https://www.jiaokey.com/tag/新世纪艺术教育新探索  纪念云南师范大学艺术学院建院十周年教师论文集.html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