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中国社会科学院研究生院博士研究生入学考试英语试题及解析  2000-2006  2000-2006</w:t>
      </w:r>
    </w:p>
    <w:p>
      <w:r>
        <w:rPr>
          <w:rFonts w:ascii="宋体" w:hAnsi="宋体" w:eastAsia="宋体"/>
          <w:sz w:val="24"/>
        </w:rPr>
        <w:t>徐薇，张波，任华梨等编著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中国社会科学院研究生院博士研究生入学考试英语试题及解析  2000-2006  2000-2006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徐薇，张波，任华梨等编著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本书出售、求购地址：https://www.jiaokey.com/book/detail/12290305.html</w:t>
      </w:r>
    </w:p>
    <w:p>
      <w:r>
        <w:t>更多相关图书推荐：https://www.jiaokey.com</w:t>
      </w:r>
    </w:p>
    <w:p>
      <w:r>
        <w:t>徐薇，张波，任华梨等编著 其他作品：https://www.jiaokey.com/tag/徐薇，张波，任华梨等编著.html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关键词搜索：https://www.jiaokey.com/tag/中国社会科学院研究生院博士研究生入学考试英语试题及解析  2000-2006  2000-2006.html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