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书名：新手查障500招</w:t>
      </w:r>
    </w:p>
    <w:p>
      <w:r>
        <w:t>作者：一诺主编；张红等编写</w:t>
      </w:r>
    </w:p>
    <w:p>
      <w:r>
        <w:t>出版社：天津：天津科技翻译出版公司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新手查障500招 评论地址：https://www.jiaokey.com/book/detail/12290292.html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