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书名：素食养生菜188款  新阶层四季保健</w:t>
      </w:r>
    </w:p>
    <w:p>
      <w:r>
        <w:t>作者:叶俊杰编著</w:t>
      </w:r>
    </w:p>
    <w:p>
      <w:r>
        <w:t>出版社:天津：天津科技翻译出版公司</w:t>
      </w:r>
    </w:p>
    <w:p>
      <w:r>
        <w:t>出版日期：2008.01</w:t>
      </w:r>
    </w:p>
    <w:p>
      <w:r>
        <w:t>总页数：136</w:t>
      </w:r>
    </w:p>
    <w:p>
      <w:r>
        <w:t>更多请访问教客网:www.jiaokey.com</w:t>
      </w:r>
    </w:p>
    <w:p>
      <w:r>
        <w:t>素食养生菜188款  新阶层四季保健评论地址：https://www.jiaokey.com/book/detail/12290291.html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