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时尚美食馆  给老爸老妈的健康食谱800例</w:t>
      </w:r>
    </w:p>
    <w:p>
      <w:r>
        <w:rPr>
          <w:rFonts w:ascii="宋体" w:hAnsi="宋体" w:eastAsia="宋体"/>
          <w:sz w:val="24"/>
        </w:rPr>
        <w:t>杨红，双福编著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时尚美食馆  给老爸老妈的健康食谱800例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杨红，双福编著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本书出售、求购地址：https://www.jiaokey.com/book/detail/12290288.html</w:t>
      </w:r>
    </w:p>
    <w:p>
      <w:r>
        <w:t>更多相关图书推荐：https://www.jiaokey.com</w:t>
      </w:r>
    </w:p>
    <w:p>
      <w:r>
        <w:t>杨红，双福编著 其他作品：https://www.jiaokey.com/tag/杨红，双福编著.html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关键词搜索：https://www.jiaokey.com/tag/时尚美食馆  给老爸老妈的健康食谱800例.html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