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化学</w:t>
      </w:r>
    </w:p>
    <w:p>
      <w:r>
        <w:t>作者：朱里佳主编</w:t>
      </w:r>
    </w:p>
    <w:p>
      <w:r>
        <w:t>出版社：广州：广州出版社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博学园  高三总复习  化学 评论地址：https://www.jiaokey.com/book/detail/12290189.html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