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书名：博学园  高三总复习  数学  文科</w:t>
      </w:r>
    </w:p>
    <w:p>
      <w:r>
        <w:t>作者：宋发奎主编</w:t>
      </w:r>
    </w:p>
    <w:p>
      <w:r>
        <w:t>出版社：广州：广州出版社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博学园  高三总复习  数学  文科 评论地址：https://www.jiaokey.com/book/detail/12290186.html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