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书名：全国托幼机构保健医务人员岗位培训教材</w:t>
      </w:r>
    </w:p>
    <w:p>
      <w:r>
        <w:t>作者：李长明，王凤兰主编</w:t>
      </w:r>
    </w:p>
    <w:p>
      <w:r>
        <w:t>出版社：北京：中国中医药出版社</w:t>
      </w:r>
    </w:p>
    <w:p>
      <w:r>
        <w:t>出版日期：1999.08</w:t>
      </w:r>
    </w:p>
    <w:p>
      <w:r>
        <w:t>总页数：315</w:t>
      </w:r>
    </w:p>
    <w:p>
      <w:r>
        <w:t>更多请访问教客网: www.jiaokey.com</w:t>
      </w:r>
    </w:p>
    <w:p>
      <w:r>
        <w:t>全国托幼机构保健医务人员岗位培训教材 评论地址：https://www.jiaokey.com/book/detail/12290155.html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