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书名：时尚健身理论与运动方法</w:t>
      </w:r>
    </w:p>
    <w:p>
      <w:r>
        <w:t>作者：邢金善，续俊，田颖主编</w:t>
      </w:r>
    </w:p>
    <w:p>
      <w:r>
        <w:t>出版社：哈尔滨：东北林业大学出版社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时尚健身理论与运动方法 评论地址：https://www.jiaokey.com/book/detail/12290131.html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