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注音版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本书出售、求购地址：https://www.jiaokey.com/book/detail/12290062.html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关键词搜索：https://www.jiaokey.com/tag/钢铁是怎样炼成的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