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必考现代文阅读一本通  七-九年级通用  最新版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必考现代文阅读一本通  七-九年级通用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本书出售、求购地址：https://www.jiaokey.com/book/detail/12290029.html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关键词搜索：https://www.jiaokey.com/tag/语文课-阅读教学-初中-升学参考资料.html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