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琅环、流光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琅环、流光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本书出售、求购地址：https://www.jiaokey.com/book/detail/12289997.html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关键词搜索：https://www.jiaokey.com/tag/穿越时空  琅环、流光.html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