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书名：同心安康</w:t>
      </w:r>
    </w:p>
    <w:p>
      <w:r>
        <w:t>作者：奚柏龙主编</w:t>
      </w:r>
    </w:p>
    <w:p>
      <w:r>
        <w:t>出版社：西安：陕西旅游出版社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同心安康 评论地址：https://www.jiaokey.com/book/detail/12289925.html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