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初中D  飞鸟卷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初中D  飞鸟卷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本书出售、求购地址：https://www.jiaokey.com/book/detail/12289890.html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  初中D  飞鸟卷.html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