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图解应急自救手册  从灾难、事故、急病中拯救生命</w:t>
      </w:r>
    </w:p>
    <w:p>
      <w:r>
        <w:rPr>
          <w:rFonts w:ascii="宋体" w:hAnsi="宋体" w:eastAsia="宋体"/>
          <w:sz w:val="24"/>
        </w:rPr>
        <w:t>（日）主妇和生活社著；吴梅，霍春梅译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图解应急自救手册  从灾难、事故、急病中拯救生命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（日）主妇和生活社著；吴梅，霍春梅译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本书出售、求购地址：https://www.jiaokey.com/book/detail/12289885.html</w:t>
      </w:r>
    </w:p>
    <w:p>
      <w:r>
        <w:t>更多相关图书推荐：https://www.jiaokey.com</w:t>
      </w:r>
    </w:p>
    <w:p>
      <w:r>
        <w:t>（日）主妇和生活社著；吴梅，霍春梅译 其他作品：https://www.jiaokey.com/tag/（日）主妇和生活社著；吴梅，霍春梅译.html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关键词搜索：https://www.jiaokey.com/tag/图解应急自救手册  从灾难、事故、急病中拯救生命.html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