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传播与会通  《奇器图说》研究与校注  下  《奇器图说》校注</w:t>
      </w:r>
    </w:p>
    <w:p>
      <w:r>
        <w:rPr>
          <w:rFonts w:ascii="宋体" w:hAnsi="宋体" w:eastAsia="宋体"/>
          <w:sz w:val="24"/>
        </w:rPr>
        <w:t>张柏春，田淼，马深孟等著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传播与会通  《奇器图说》研究与校注  下  《奇器图说》校注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张柏春，田淼，马深孟等著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本书出售、求购地址：https://www.jiaokey.com/book/detail/12289877.html</w:t>
      </w:r>
    </w:p>
    <w:p>
      <w:r>
        <w:t>更多相关图书推荐：https://www.jiaokey.com</w:t>
      </w:r>
    </w:p>
    <w:p>
      <w:r>
        <w:t>张柏春，田淼，马深孟等著 其他作品：https://www.jiaokey.com/tag/张柏春，田淼，马深孟等著.html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关键词搜索：https://www.jiaokey.com/tag/传播与会通  《奇器图说》研究与校注  下  《奇器图说》校注.html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