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CS3网页设计教程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本书出售、求购地址：https://www.jiaokey.com/book/detail/12289817.html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关键词搜索：https://www.jiaokey.com/tag/Dreamweaver CS3网页设计教程.html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