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书名：书面汉语基础  第1册</w:t>
      </w:r>
    </w:p>
    <w:p>
      <w:r>
        <w:t>作者：吕必松编著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书面汉语基础  第1册 评论地址：https://www.jiaokey.com/book/detail/12289792.html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