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书名：警务探索</w:t>
      </w:r>
    </w:p>
    <w:p>
      <w:r>
        <w:t>作者：傅长才著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警务探索 评论地址：https://www.jiaokey.com/book/detail/12289769.html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