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中小学教师职业道德规范（2008年修订）培训读本</w:t>
      </w:r>
    </w:p>
    <w:p>
      <w:r>
        <w:rPr>
          <w:rFonts w:ascii="宋体" w:hAnsi="宋体" w:eastAsia="宋体"/>
          <w:sz w:val="24"/>
        </w:rPr>
        <w:t>杨超，沈玲主编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9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中小学教师职业道德规范（2008年修订）培训读本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杨超，沈玲主编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中小学-教师-职业道德-道德规范-学习参考资料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本书出售、求购地址：https://www.jiaokey.com/book/detail/12289768.html</w:t>
      </w:r>
    </w:p>
    <w:p>
      <w:r>
        <w:t>更多相关图书推荐：https://www.jiaokey.com</w:t>
      </w:r>
    </w:p>
    <w:p>
      <w:r>
        <w:t>杨超，沈玲主编 其他作品：https://www.jiaokey.com/tag/杨超，沈玲主编.html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关键词搜索：https://www.jiaokey.com/tag/中小学-教师-职业道德-道德规范-学习参考资料.html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