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书名：植物奇趣</w:t>
      </w:r>
    </w:p>
    <w:p>
      <w:r>
        <w:t>作者：缪绅裕，谭兆平，彭永宏编著</w:t>
      </w:r>
    </w:p>
    <w:p>
      <w:r>
        <w:t>出版社：广州：新世纪出版社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植物奇趣 评论地址：https://www.jiaokey.com/book/detail/12289762.html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